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62944" w14:textId="77777777" w:rsidR="00CE57D3" w:rsidRPr="008C21B7" w:rsidRDefault="00000000">
      <w:pPr>
        <w:pStyle w:val="1"/>
        <w:rPr>
          <w:rFonts w:ascii="Times New Roman" w:hAnsi="Times New Roman" w:cs="Times New Roman"/>
          <w:sz w:val="32"/>
          <w:szCs w:val="32"/>
          <w:lang w:val="el-GR"/>
        </w:rPr>
      </w:pPr>
      <w:r w:rsidRPr="008C21B7">
        <w:rPr>
          <w:rFonts w:ascii="Times New Roman" w:hAnsi="Times New Roman" w:cs="Times New Roman"/>
          <w:sz w:val="32"/>
          <w:szCs w:val="32"/>
          <w:lang w:val="el-GR"/>
        </w:rPr>
        <w:t xml:space="preserve">Ομαδική Δραστηριότητα στο </w:t>
      </w:r>
      <w:proofErr w:type="spellStart"/>
      <w:r w:rsidRPr="008C21B7">
        <w:rPr>
          <w:rFonts w:ascii="Times New Roman" w:hAnsi="Times New Roman" w:cs="Times New Roman"/>
          <w:sz w:val="32"/>
          <w:szCs w:val="32"/>
        </w:rPr>
        <w:t>eClass</w:t>
      </w:r>
      <w:proofErr w:type="spellEnd"/>
      <w:r w:rsidRPr="008C21B7">
        <w:rPr>
          <w:rFonts w:ascii="Times New Roman" w:hAnsi="Times New Roman" w:cs="Times New Roman"/>
          <w:sz w:val="32"/>
          <w:szCs w:val="32"/>
          <w:lang w:val="el-GR"/>
        </w:rPr>
        <w:t>: Ποιος Μιλάει;</w:t>
      </w:r>
    </w:p>
    <w:p w14:paraId="2F89CE6D" w14:textId="77777777" w:rsidR="00CE57D3" w:rsidRPr="008C21B7" w:rsidRDefault="00000000">
      <w:pPr>
        <w:rPr>
          <w:rFonts w:ascii="Times New Roman" w:hAnsi="Times New Roman" w:cs="Times New Roman"/>
          <w:sz w:val="32"/>
          <w:szCs w:val="32"/>
          <w:lang w:val="el-GR"/>
        </w:rPr>
      </w:pPr>
      <w:r w:rsidRPr="008C21B7">
        <w:rPr>
          <w:rFonts w:ascii="Times New Roman" w:hAnsi="Times New Roman" w:cs="Times New Roman"/>
          <w:sz w:val="32"/>
          <w:szCs w:val="32"/>
          <w:lang w:val="el-GR"/>
        </w:rPr>
        <w:t>Στόχος: Να αναγνωρίσουν οι μαθητές το πρόσωπο του ρήματος από την κατάληξή του.</w:t>
      </w:r>
    </w:p>
    <w:p w14:paraId="54C0F254" w14:textId="77777777" w:rsidR="00CE57D3" w:rsidRPr="008C21B7" w:rsidRDefault="00000000">
      <w:pPr>
        <w:pStyle w:val="21"/>
        <w:rPr>
          <w:rFonts w:ascii="Times New Roman" w:hAnsi="Times New Roman" w:cs="Times New Roman"/>
          <w:sz w:val="32"/>
          <w:szCs w:val="32"/>
          <w:lang w:val="el-GR"/>
        </w:rPr>
      </w:pPr>
      <w:r w:rsidRPr="008C21B7">
        <w:rPr>
          <w:rFonts w:ascii="Times New Roman" w:hAnsi="Times New Roman" w:cs="Times New Roman"/>
          <w:sz w:val="32"/>
          <w:szCs w:val="32"/>
          <w:lang w:val="el-GR"/>
        </w:rPr>
        <w:t>Οδηγίες</w:t>
      </w:r>
    </w:p>
    <w:p w14:paraId="091D6C57" w14:textId="38421C74" w:rsidR="00CE57D3" w:rsidRPr="008C21B7" w:rsidRDefault="00000000">
      <w:pPr>
        <w:rPr>
          <w:rFonts w:ascii="Times New Roman" w:hAnsi="Times New Roman" w:cs="Times New Roman"/>
          <w:sz w:val="32"/>
          <w:szCs w:val="32"/>
          <w:lang w:val="el-GR"/>
        </w:rPr>
      </w:pPr>
      <w:r w:rsidRPr="008C21B7">
        <w:rPr>
          <w:rFonts w:ascii="Times New Roman" w:hAnsi="Times New Roman" w:cs="Times New Roman"/>
          <w:sz w:val="32"/>
          <w:szCs w:val="32"/>
          <w:lang w:val="el-GR"/>
        </w:rPr>
        <w:t xml:space="preserve">1. </w:t>
      </w:r>
      <w:r w:rsidR="008C21B7">
        <w:rPr>
          <w:rFonts w:ascii="Times New Roman" w:hAnsi="Times New Roman" w:cs="Times New Roman"/>
          <w:sz w:val="32"/>
          <w:szCs w:val="32"/>
          <w:lang w:val="el-GR"/>
        </w:rPr>
        <w:t>Οι</w:t>
      </w:r>
      <w:r w:rsidRPr="008C21B7">
        <w:rPr>
          <w:rFonts w:ascii="Times New Roman" w:hAnsi="Times New Roman" w:cs="Times New Roman"/>
          <w:sz w:val="32"/>
          <w:szCs w:val="32"/>
          <w:lang w:val="el-GR"/>
        </w:rPr>
        <w:t xml:space="preserve"> μαθητές</w:t>
      </w:r>
      <w:r w:rsidR="008C21B7">
        <w:rPr>
          <w:rFonts w:ascii="Times New Roman" w:hAnsi="Times New Roman" w:cs="Times New Roman"/>
          <w:sz w:val="32"/>
          <w:szCs w:val="32"/>
          <w:lang w:val="el-GR"/>
        </w:rPr>
        <w:t xml:space="preserve"> χωρίζονται </w:t>
      </w:r>
      <w:r w:rsidRPr="008C21B7">
        <w:rPr>
          <w:rFonts w:ascii="Times New Roman" w:hAnsi="Times New Roman" w:cs="Times New Roman"/>
          <w:sz w:val="32"/>
          <w:szCs w:val="32"/>
          <w:lang w:val="el-GR"/>
        </w:rPr>
        <w:t xml:space="preserve">σε </w:t>
      </w:r>
      <w:r w:rsidRPr="008C21B7">
        <w:rPr>
          <w:rFonts w:ascii="Times New Roman" w:hAnsi="Times New Roman" w:cs="Times New Roman"/>
          <w:color w:val="EE0000"/>
          <w:sz w:val="32"/>
          <w:szCs w:val="32"/>
          <w:lang w:val="el-GR"/>
        </w:rPr>
        <w:t>3 ομάδες</w:t>
      </w:r>
      <w:r w:rsidRPr="008C21B7">
        <w:rPr>
          <w:rFonts w:ascii="Times New Roman" w:hAnsi="Times New Roman" w:cs="Times New Roman"/>
          <w:sz w:val="32"/>
          <w:szCs w:val="32"/>
          <w:lang w:val="el-GR"/>
        </w:rPr>
        <w:t>.</w:t>
      </w:r>
    </w:p>
    <w:p w14:paraId="48D207B1" w14:textId="0E9A54B9" w:rsidR="00CE57D3" w:rsidRPr="008C21B7" w:rsidRDefault="00000000">
      <w:pPr>
        <w:rPr>
          <w:rFonts w:ascii="Times New Roman" w:hAnsi="Times New Roman" w:cs="Times New Roman"/>
          <w:sz w:val="32"/>
          <w:szCs w:val="32"/>
          <w:lang w:val="el-GR"/>
        </w:rPr>
      </w:pPr>
      <w:r w:rsidRPr="008C21B7">
        <w:rPr>
          <w:rFonts w:ascii="Times New Roman" w:hAnsi="Times New Roman" w:cs="Times New Roman"/>
          <w:sz w:val="32"/>
          <w:szCs w:val="32"/>
          <w:lang w:val="el-GR"/>
        </w:rPr>
        <w:t>2.</w:t>
      </w:r>
      <w:r w:rsidR="008C21B7">
        <w:rPr>
          <w:rFonts w:ascii="Times New Roman" w:hAnsi="Times New Roman" w:cs="Times New Roman"/>
          <w:sz w:val="32"/>
          <w:szCs w:val="32"/>
          <w:lang w:val="el-GR"/>
        </w:rPr>
        <w:t xml:space="preserve"> Οι π</w:t>
      </w:r>
      <w:r w:rsidRPr="008C21B7">
        <w:rPr>
          <w:rFonts w:ascii="Times New Roman" w:hAnsi="Times New Roman" w:cs="Times New Roman"/>
          <w:sz w:val="32"/>
          <w:szCs w:val="32"/>
          <w:lang w:val="el-GR"/>
        </w:rPr>
        <w:t>ροτάσεις</w:t>
      </w:r>
      <w:r w:rsidR="008C21B7">
        <w:rPr>
          <w:rFonts w:ascii="Times New Roman" w:hAnsi="Times New Roman" w:cs="Times New Roman"/>
          <w:sz w:val="32"/>
          <w:szCs w:val="32"/>
          <w:lang w:val="el-GR"/>
        </w:rPr>
        <w:t xml:space="preserve"> που δίνονται</w:t>
      </w:r>
      <w:r w:rsidRPr="008C21B7">
        <w:rPr>
          <w:rFonts w:ascii="Times New Roman" w:hAnsi="Times New Roman" w:cs="Times New Roman"/>
          <w:sz w:val="32"/>
          <w:szCs w:val="32"/>
          <w:lang w:val="el-GR"/>
        </w:rPr>
        <w:t>:</w:t>
      </w:r>
    </w:p>
    <w:p w14:paraId="3C7DF315" w14:textId="185D3FAE" w:rsidR="00CE57D3" w:rsidRPr="008C21B7" w:rsidRDefault="00000000">
      <w:pPr>
        <w:rPr>
          <w:rFonts w:ascii="Times New Roman" w:hAnsi="Times New Roman" w:cs="Times New Roman"/>
          <w:sz w:val="32"/>
          <w:szCs w:val="32"/>
          <w:lang w:val="el-GR"/>
        </w:rPr>
      </w:pPr>
      <w:r w:rsidRPr="008C21B7">
        <w:rPr>
          <w:rFonts w:ascii="Times New Roman" w:hAnsi="Times New Roman" w:cs="Times New Roman"/>
          <w:sz w:val="32"/>
          <w:szCs w:val="32"/>
          <w:lang w:val="el-GR"/>
        </w:rPr>
        <w:t>• Εγώ τρέχω στο προαύλιο.</w:t>
      </w:r>
      <w:r w:rsidRPr="008C21B7">
        <w:rPr>
          <w:rFonts w:ascii="Times New Roman" w:hAnsi="Times New Roman" w:cs="Times New Roman"/>
          <w:sz w:val="32"/>
          <w:szCs w:val="32"/>
          <w:lang w:val="el-GR"/>
        </w:rPr>
        <w:br/>
        <w:t>• Εσύ γράφεις το όνομά σου.</w:t>
      </w:r>
      <w:r w:rsidRPr="008C21B7">
        <w:rPr>
          <w:rFonts w:ascii="Times New Roman" w:hAnsi="Times New Roman" w:cs="Times New Roman"/>
          <w:sz w:val="32"/>
          <w:szCs w:val="32"/>
          <w:lang w:val="el-GR"/>
        </w:rPr>
        <w:br/>
        <w:t>• Αυτ</w:t>
      </w:r>
      <w:r w:rsidR="008C21B7">
        <w:rPr>
          <w:rFonts w:ascii="Times New Roman" w:hAnsi="Times New Roman" w:cs="Times New Roman"/>
          <w:sz w:val="32"/>
          <w:szCs w:val="32"/>
          <w:lang w:val="el-GR"/>
        </w:rPr>
        <w:t>οί</w:t>
      </w:r>
      <w:r w:rsidRPr="008C21B7">
        <w:rPr>
          <w:rFonts w:ascii="Times New Roman" w:hAnsi="Times New Roman" w:cs="Times New Roman"/>
          <w:sz w:val="32"/>
          <w:szCs w:val="32"/>
          <w:lang w:val="el-GR"/>
        </w:rPr>
        <w:t xml:space="preserve"> παίζ</w:t>
      </w:r>
      <w:r w:rsidR="008C21B7">
        <w:rPr>
          <w:rFonts w:ascii="Times New Roman" w:hAnsi="Times New Roman" w:cs="Times New Roman"/>
          <w:sz w:val="32"/>
          <w:szCs w:val="32"/>
          <w:lang w:val="el-GR"/>
        </w:rPr>
        <w:t>ουν</w:t>
      </w:r>
      <w:r w:rsidRPr="008C21B7">
        <w:rPr>
          <w:rFonts w:ascii="Times New Roman" w:hAnsi="Times New Roman" w:cs="Times New Roman"/>
          <w:sz w:val="32"/>
          <w:szCs w:val="32"/>
          <w:lang w:val="el-GR"/>
        </w:rPr>
        <w:t xml:space="preserve"> μπάλα.</w:t>
      </w:r>
      <w:r w:rsidRPr="008C21B7">
        <w:rPr>
          <w:rFonts w:ascii="Times New Roman" w:hAnsi="Times New Roman" w:cs="Times New Roman"/>
          <w:sz w:val="32"/>
          <w:szCs w:val="32"/>
          <w:lang w:val="el-GR"/>
        </w:rPr>
        <w:br/>
        <w:t>• Τρέχ</w:t>
      </w:r>
      <w:r w:rsidR="008C21B7">
        <w:rPr>
          <w:rFonts w:ascii="Times New Roman" w:hAnsi="Times New Roman" w:cs="Times New Roman"/>
          <w:sz w:val="32"/>
          <w:szCs w:val="32"/>
          <w:lang w:val="el-GR"/>
        </w:rPr>
        <w:t>ουμε</w:t>
      </w:r>
      <w:r w:rsidRPr="008C21B7">
        <w:rPr>
          <w:rFonts w:ascii="Times New Roman" w:hAnsi="Times New Roman" w:cs="Times New Roman"/>
          <w:sz w:val="32"/>
          <w:szCs w:val="32"/>
          <w:lang w:val="el-GR"/>
        </w:rPr>
        <w:t xml:space="preserve"> γρήγορα.</w:t>
      </w:r>
      <w:r w:rsidRPr="008C21B7">
        <w:rPr>
          <w:rFonts w:ascii="Times New Roman" w:hAnsi="Times New Roman" w:cs="Times New Roman"/>
          <w:sz w:val="32"/>
          <w:szCs w:val="32"/>
          <w:lang w:val="el-GR"/>
        </w:rPr>
        <w:br/>
        <w:t>• Ζωγραφίζει ένα σπίτι.</w:t>
      </w:r>
      <w:r w:rsidRPr="008C21B7">
        <w:rPr>
          <w:rFonts w:ascii="Times New Roman" w:hAnsi="Times New Roman" w:cs="Times New Roman"/>
          <w:sz w:val="32"/>
          <w:szCs w:val="32"/>
          <w:lang w:val="el-GR"/>
        </w:rPr>
        <w:br/>
        <w:t>• Πίνε</w:t>
      </w:r>
      <w:r w:rsidR="008C21B7">
        <w:rPr>
          <w:rFonts w:ascii="Times New Roman" w:hAnsi="Times New Roman" w:cs="Times New Roman"/>
          <w:sz w:val="32"/>
          <w:szCs w:val="32"/>
          <w:lang w:val="el-GR"/>
        </w:rPr>
        <w:t>τε</w:t>
      </w:r>
      <w:r w:rsidRPr="008C21B7">
        <w:rPr>
          <w:rFonts w:ascii="Times New Roman" w:hAnsi="Times New Roman" w:cs="Times New Roman"/>
          <w:sz w:val="32"/>
          <w:szCs w:val="32"/>
          <w:lang w:val="el-GR"/>
        </w:rPr>
        <w:t xml:space="preserve"> νερό.</w:t>
      </w:r>
    </w:p>
    <w:p w14:paraId="46E3480B" w14:textId="77777777" w:rsidR="00CE57D3" w:rsidRPr="008C21B7" w:rsidRDefault="00000000">
      <w:pPr>
        <w:rPr>
          <w:rFonts w:ascii="Times New Roman" w:hAnsi="Times New Roman" w:cs="Times New Roman"/>
          <w:sz w:val="32"/>
          <w:szCs w:val="32"/>
          <w:lang w:val="el-GR"/>
        </w:rPr>
      </w:pPr>
      <w:r w:rsidRPr="008C21B7">
        <w:rPr>
          <w:rFonts w:ascii="Times New Roman" w:hAnsi="Times New Roman" w:cs="Times New Roman"/>
          <w:sz w:val="32"/>
          <w:szCs w:val="32"/>
          <w:lang w:val="el-GR"/>
        </w:rPr>
        <w:t>3. Ρόλοι ομάδων:</w:t>
      </w:r>
    </w:p>
    <w:p w14:paraId="184F988D" w14:textId="77777777" w:rsidR="00CE57D3" w:rsidRPr="008C21B7" w:rsidRDefault="00000000">
      <w:pPr>
        <w:rPr>
          <w:rFonts w:ascii="Times New Roman" w:hAnsi="Times New Roman" w:cs="Times New Roman"/>
          <w:sz w:val="32"/>
          <w:szCs w:val="32"/>
          <w:lang w:val="el-GR"/>
        </w:rPr>
      </w:pPr>
      <w:r w:rsidRPr="008C21B7">
        <w:rPr>
          <w:rFonts w:ascii="Times New Roman" w:hAnsi="Times New Roman" w:cs="Times New Roman"/>
          <w:sz w:val="32"/>
          <w:szCs w:val="32"/>
          <w:lang w:val="el-GR"/>
        </w:rPr>
        <w:t xml:space="preserve">• </w:t>
      </w:r>
      <w:r w:rsidRPr="008C21B7">
        <w:rPr>
          <w:rFonts w:ascii="Times New Roman" w:hAnsi="Times New Roman" w:cs="Times New Roman"/>
          <w:color w:val="EE0000"/>
          <w:sz w:val="32"/>
          <w:szCs w:val="32"/>
          <w:lang w:val="el-GR"/>
        </w:rPr>
        <w:t>Ομάδα 1</w:t>
      </w:r>
      <w:r w:rsidRPr="008C21B7">
        <w:rPr>
          <w:rFonts w:ascii="Times New Roman" w:hAnsi="Times New Roman" w:cs="Times New Roman"/>
          <w:sz w:val="32"/>
          <w:szCs w:val="32"/>
          <w:lang w:val="el-GR"/>
        </w:rPr>
        <w:t>: Εντοπίζει και υπογραμμίζει τα ρήματα.</w:t>
      </w:r>
    </w:p>
    <w:p w14:paraId="409C28CC" w14:textId="77777777" w:rsidR="00CE57D3" w:rsidRPr="008C21B7" w:rsidRDefault="00000000">
      <w:pPr>
        <w:rPr>
          <w:rFonts w:ascii="Times New Roman" w:hAnsi="Times New Roman" w:cs="Times New Roman"/>
          <w:sz w:val="32"/>
          <w:szCs w:val="32"/>
          <w:lang w:val="el-GR"/>
        </w:rPr>
      </w:pPr>
      <w:r w:rsidRPr="008C21B7">
        <w:rPr>
          <w:rFonts w:ascii="Times New Roman" w:hAnsi="Times New Roman" w:cs="Times New Roman"/>
          <w:sz w:val="32"/>
          <w:szCs w:val="32"/>
          <w:lang w:val="el-GR"/>
        </w:rPr>
        <w:t xml:space="preserve">• </w:t>
      </w:r>
      <w:r w:rsidRPr="008C21B7">
        <w:rPr>
          <w:rFonts w:ascii="Times New Roman" w:hAnsi="Times New Roman" w:cs="Times New Roman"/>
          <w:color w:val="EE0000"/>
          <w:sz w:val="32"/>
          <w:szCs w:val="32"/>
          <w:lang w:val="el-GR"/>
        </w:rPr>
        <w:t>Ομάδα 2</w:t>
      </w:r>
      <w:r w:rsidRPr="008C21B7">
        <w:rPr>
          <w:rFonts w:ascii="Times New Roman" w:hAnsi="Times New Roman" w:cs="Times New Roman"/>
          <w:sz w:val="32"/>
          <w:szCs w:val="32"/>
          <w:lang w:val="el-GR"/>
        </w:rPr>
        <w:t>: Γράφει την κατάληξη και το πρόσωπο κάθε ρήματος.</w:t>
      </w:r>
    </w:p>
    <w:p w14:paraId="41D5F034" w14:textId="77777777" w:rsidR="00CE57D3" w:rsidRPr="008C21B7" w:rsidRDefault="00000000">
      <w:pPr>
        <w:rPr>
          <w:rFonts w:ascii="Times New Roman" w:hAnsi="Times New Roman" w:cs="Times New Roman"/>
          <w:sz w:val="32"/>
          <w:szCs w:val="32"/>
          <w:lang w:val="el-GR"/>
        </w:rPr>
      </w:pPr>
      <w:r w:rsidRPr="008C21B7">
        <w:rPr>
          <w:rFonts w:ascii="Times New Roman" w:hAnsi="Times New Roman" w:cs="Times New Roman"/>
          <w:sz w:val="32"/>
          <w:szCs w:val="32"/>
          <w:lang w:val="el-GR"/>
        </w:rPr>
        <w:t xml:space="preserve">• </w:t>
      </w:r>
      <w:r w:rsidRPr="008C21B7">
        <w:rPr>
          <w:rFonts w:ascii="Times New Roman" w:hAnsi="Times New Roman" w:cs="Times New Roman"/>
          <w:color w:val="EE0000"/>
          <w:sz w:val="32"/>
          <w:szCs w:val="32"/>
          <w:lang w:val="el-GR"/>
        </w:rPr>
        <w:t>Ομάδα 3</w:t>
      </w:r>
      <w:r w:rsidRPr="008C21B7">
        <w:rPr>
          <w:rFonts w:ascii="Times New Roman" w:hAnsi="Times New Roman" w:cs="Times New Roman"/>
          <w:sz w:val="32"/>
          <w:szCs w:val="32"/>
          <w:lang w:val="el-GR"/>
        </w:rPr>
        <w:t>: Δημιουργεί έναν απλό πίνακα με τα αποτελέσματα.</w:t>
      </w:r>
    </w:p>
    <w:p w14:paraId="476CC96A" w14:textId="7BADB4FA" w:rsidR="00CE57D3" w:rsidRPr="008C21B7" w:rsidRDefault="00000000">
      <w:pPr>
        <w:rPr>
          <w:rFonts w:ascii="Times New Roman" w:hAnsi="Times New Roman" w:cs="Times New Roman"/>
          <w:sz w:val="32"/>
          <w:szCs w:val="32"/>
          <w:lang w:val="el-GR"/>
        </w:rPr>
      </w:pPr>
      <w:r w:rsidRPr="008C21B7">
        <w:rPr>
          <w:rFonts w:ascii="Times New Roman" w:hAnsi="Times New Roman" w:cs="Times New Roman"/>
          <w:sz w:val="32"/>
          <w:szCs w:val="32"/>
          <w:lang w:val="el-GR"/>
        </w:rPr>
        <w:t xml:space="preserve">4. Οι ομάδες </w:t>
      </w:r>
      <w:r w:rsidR="008C21B7">
        <w:rPr>
          <w:rFonts w:ascii="Times New Roman" w:hAnsi="Times New Roman" w:cs="Times New Roman"/>
          <w:sz w:val="32"/>
          <w:szCs w:val="32"/>
          <w:lang w:val="el-GR"/>
        </w:rPr>
        <w:t>μου στέλνουν</w:t>
      </w:r>
      <w:r w:rsidRPr="008C21B7">
        <w:rPr>
          <w:rFonts w:ascii="Times New Roman" w:hAnsi="Times New Roman" w:cs="Times New Roman"/>
          <w:sz w:val="32"/>
          <w:szCs w:val="32"/>
          <w:lang w:val="el-GR"/>
        </w:rPr>
        <w:t xml:space="preserve"> τη δουλειά τους στ</w:t>
      </w:r>
      <w:r w:rsidR="008C21B7">
        <w:rPr>
          <w:rFonts w:ascii="Times New Roman" w:hAnsi="Times New Roman" w:cs="Times New Roman"/>
          <w:sz w:val="32"/>
          <w:szCs w:val="32"/>
          <w:lang w:val="el-GR"/>
        </w:rPr>
        <w:t>α μηνύματα του</w:t>
      </w:r>
      <w:r w:rsidRPr="008C21B7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proofErr w:type="spellStart"/>
      <w:r w:rsidRPr="008C21B7">
        <w:rPr>
          <w:rFonts w:ascii="Times New Roman" w:hAnsi="Times New Roman" w:cs="Times New Roman"/>
          <w:sz w:val="32"/>
          <w:szCs w:val="32"/>
        </w:rPr>
        <w:t>eClass</w:t>
      </w:r>
      <w:proofErr w:type="spellEnd"/>
      <w:r w:rsidR="008C21B7">
        <w:rPr>
          <w:rFonts w:ascii="Times New Roman" w:hAnsi="Times New Roman" w:cs="Times New Roman"/>
          <w:sz w:val="32"/>
          <w:szCs w:val="32"/>
          <w:lang w:val="el-GR"/>
        </w:rPr>
        <w:t>.</w:t>
      </w:r>
    </w:p>
    <w:p w14:paraId="3377CF22" w14:textId="199FEC62" w:rsidR="00CE57D3" w:rsidRPr="008C21B7" w:rsidRDefault="00CE57D3">
      <w:pPr>
        <w:rPr>
          <w:rFonts w:ascii="Times New Roman" w:hAnsi="Times New Roman" w:cs="Times New Roman"/>
          <w:sz w:val="32"/>
          <w:szCs w:val="32"/>
          <w:lang w:val="el-GR"/>
        </w:rPr>
      </w:pPr>
    </w:p>
    <w:sectPr w:rsidR="00CE57D3" w:rsidRPr="008C21B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5549405">
    <w:abstractNumId w:val="8"/>
  </w:num>
  <w:num w:numId="2" w16cid:durableId="740909427">
    <w:abstractNumId w:val="6"/>
  </w:num>
  <w:num w:numId="3" w16cid:durableId="1910386572">
    <w:abstractNumId w:val="5"/>
  </w:num>
  <w:num w:numId="4" w16cid:durableId="1973435707">
    <w:abstractNumId w:val="4"/>
  </w:num>
  <w:num w:numId="5" w16cid:durableId="1507281900">
    <w:abstractNumId w:val="7"/>
  </w:num>
  <w:num w:numId="6" w16cid:durableId="1240821138">
    <w:abstractNumId w:val="3"/>
  </w:num>
  <w:num w:numId="7" w16cid:durableId="1503815733">
    <w:abstractNumId w:val="2"/>
  </w:num>
  <w:num w:numId="8" w16cid:durableId="1756707581">
    <w:abstractNumId w:val="1"/>
  </w:num>
  <w:num w:numId="9" w16cid:durableId="1165241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05A76"/>
    <w:rsid w:val="00326F90"/>
    <w:rsid w:val="008C21B7"/>
    <w:rsid w:val="00AA1D8D"/>
    <w:rsid w:val="00B47730"/>
    <w:rsid w:val="00CB0664"/>
    <w:rsid w:val="00CE57D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1EC341"/>
  <w14:defaultImageDpi w14:val="300"/>
  <w15:docId w15:val="{A3BDB314-5C78-4CA4-8563-F8C29172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KOKOFEIADOU ELEFTHERIA-MARIA</cp:lastModifiedBy>
  <cp:revision>2</cp:revision>
  <dcterms:created xsi:type="dcterms:W3CDTF">2025-12-08T19:15:00Z</dcterms:created>
  <dcterms:modified xsi:type="dcterms:W3CDTF">2025-12-08T19:15:00Z</dcterms:modified>
  <cp:category/>
</cp:coreProperties>
</file>