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F257" w14:textId="68862913" w:rsidR="008654BF" w:rsidRPr="0009793A" w:rsidRDefault="0009793A">
      <w:pPr>
        <w:pStyle w:val="1"/>
        <w:rPr>
          <w:b w:val="0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Φ</w:t>
      </w:r>
      <w:r w:rsidR="00000000" w:rsidRPr="0009793A">
        <w:rPr>
          <w:b w:val="0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ύλλο Εργασίας – Επανάληψη Πολλαπλασιασμού </w:t>
      </w:r>
    </w:p>
    <w:p w14:paraId="7C45BD42" w14:textId="77777777" w:rsidR="008654BF" w:rsidRPr="0009793A" w:rsidRDefault="00000000">
      <w:pPr>
        <w:pStyle w:val="21"/>
        <w:rPr>
          <w:b w:val="0"/>
          <w:bCs w:val="0"/>
          <w:lang w:val="el-GR"/>
        </w:rPr>
      </w:pPr>
      <w:r w:rsidRPr="0009793A">
        <w:rPr>
          <w:b w:val="0"/>
          <w:bCs w:val="0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Υπολόγισε τα γινόμενα:</w:t>
      </w:r>
    </w:p>
    <w:p w14:paraId="1A7A7C06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α) 3 × 4 = ______</w:t>
      </w:r>
    </w:p>
    <w:p w14:paraId="67F4AD25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β) 5 × 6 = ______</w:t>
      </w:r>
    </w:p>
    <w:p w14:paraId="30A362C6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γ) 7 × 2 = ______</w:t>
      </w:r>
    </w:p>
    <w:p w14:paraId="071102DA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δ) 8 × 3 = ______</w:t>
      </w:r>
    </w:p>
    <w:p w14:paraId="32A70C29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ε) 9 × 5 = ______</w:t>
      </w:r>
    </w:p>
    <w:p w14:paraId="4D8A45C1" w14:textId="77777777" w:rsidR="008654BF" w:rsidRPr="0009793A" w:rsidRDefault="00000000">
      <w:pPr>
        <w:rPr>
          <w:lang w:val="el-GR"/>
        </w:rPr>
      </w:pPr>
      <w:proofErr w:type="spellStart"/>
      <w:r w:rsidRPr="0009793A">
        <w:rPr>
          <w:lang w:val="el-GR"/>
        </w:rPr>
        <w:t>στ</w:t>
      </w:r>
      <w:proofErr w:type="spellEnd"/>
      <w:r w:rsidRPr="0009793A">
        <w:rPr>
          <w:lang w:val="el-GR"/>
        </w:rPr>
        <w:t>) 4 × 7 = ______</w:t>
      </w:r>
    </w:p>
    <w:p w14:paraId="4CA2D42E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ζ) 6 × 6 = ______</w:t>
      </w:r>
    </w:p>
    <w:p w14:paraId="1DB2C51A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η) 9 × 3 = ______</w:t>
      </w:r>
    </w:p>
    <w:p w14:paraId="6E40287F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θ) 2 × 8 = ______</w:t>
      </w:r>
    </w:p>
    <w:p w14:paraId="2E5E76DD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ι) 7 × 5 = ______</w:t>
      </w:r>
    </w:p>
    <w:p w14:paraId="7902D752" w14:textId="77777777" w:rsidR="008654BF" w:rsidRPr="0009793A" w:rsidRDefault="00000000">
      <w:pPr>
        <w:pStyle w:val="21"/>
        <w:rPr>
          <w:b w:val="0"/>
          <w:bCs w:val="0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93A">
        <w:rPr>
          <w:b w:val="0"/>
          <w:bCs w:val="0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Βρες τα γινόμενα:</w:t>
      </w:r>
    </w:p>
    <w:p w14:paraId="7D0B5939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α) 4 × 9 = ______</w:t>
      </w:r>
    </w:p>
    <w:p w14:paraId="376AEA66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β) 6 × 3 = ______</w:t>
      </w:r>
    </w:p>
    <w:p w14:paraId="1BAF2D4A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γ) 8 × 7 = ______</w:t>
      </w:r>
    </w:p>
    <w:p w14:paraId="2A692861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δ) 5 × 4 = ______</w:t>
      </w:r>
    </w:p>
    <w:p w14:paraId="1F3EE96E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ε) 3 × 9 = ______</w:t>
      </w:r>
    </w:p>
    <w:p w14:paraId="4B8DF2C8" w14:textId="77777777" w:rsidR="008654BF" w:rsidRPr="0009793A" w:rsidRDefault="00000000">
      <w:pPr>
        <w:rPr>
          <w:lang w:val="el-GR"/>
        </w:rPr>
      </w:pPr>
      <w:proofErr w:type="spellStart"/>
      <w:r w:rsidRPr="0009793A">
        <w:rPr>
          <w:lang w:val="el-GR"/>
        </w:rPr>
        <w:t>στ</w:t>
      </w:r>
      <w:proofErr w:type="spellEnd"/>
      <w:r w:rsidRPr="0009793A">
        <w:rPr>
          <w:lang w:val="el-GR"/>
        </w:rPr>
        <w:t>) 2 × 12 = ______</w:t>
      </w:r>
    </w:p>
    <w:p w14:paraId="1FA7C9FC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ζ) 10 × 3 = ______</w:t>
      </w:r>
    </w:p>
    <w:p w14:paraId="02FC8E89" w14:textId="77777777" w:rsidR="008654BF" w:rsidRPr="0009793A" w:rsidRDefault="00000000">
      <w:pPr>
        <w:rPr>
          <w:lang w:val="el-GR"/>
        </w:rPr>
      </w:pPr>
      <w:r w:rsidRPr="0009793A">
        <w:rPr>
          <w:lang w:val="el-GR"/>
        </w:rPr>
        <w:t>η) 11 × 2 = ______</w:t>
      </w:r>
    </w:p>
    <w:p w14:paraId="2DF4C3E9" w14:textId="77777777" w:rsidR="008654BF" w:rsidRPr="0009793A" w:rsidRDefault="00000000">
      <w:pPr>
        <w:pStyle w:val="21"/>
        <w:rPr>
          <w:b w:val="0"/>
          <w:bCs w:val="0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93A">
        <w:rPr>
          <w:b w:val="0"/>
          <w:bCs w:val="0"/>
          <w:color w:val="000000" w:themeColor="text1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Λύσε τα προβλήματα:</w:t>
      </w:r>
    </w:p>
    <w:p w14:paraId="220C8695" w14:textId="77777777" w:rsidR="008654BF" w:rsidRPr="0009793A" w:rsidRDefault="00000000">
      <w:pPr>
        <w:rPr>
          <w:lang w:val="el-GR"/>
        </w:rPr>
      </w:pPr>
      <w:r w:rsidRPr="0009793A">
        <w:rPr>
          <w:highlight w:val="red"/>
          <w:lang w:val="el-GR"/>
        </w:rPr>
        <w:t>Πρόβλημα 1:</w:t>
      </w:r>
      <w:r w:rsidRPr="0009793A">
        <w:rPr>
          <w:lang w:val="el-GR"/>
        </w:rPr>
        <w:br/>
        <w:t>Η Μαρία έχει 4 σακουλάκια και σε κάθε σακουλάκι υπάρχουν 5 καραμέλες.</w:t>
      </w:r>
      <w:r w:rsidRPr="0009793A">
        <w:rPr>
          <w:lang w:val="el-GR"/>
        </w:rPr>
        <w:br/>
        <w:t>Πόσες καραμέλες έχει συνολικά;</w:t>
      </w:r>
      <w:r w:rsidRPr="0009793A">
        <w:rPr>
          <w:lang w:val="el-GR"/>
        </w:rPr>
        <w:br/>
        <w:t>Απάντηση: ____________________________________</w:t>
      </w:r>
    </w:p>
    <w:p w14:paraId="5593D0CD" w14:textId="77777777" w:rsidR="008654BF" w:rsidRDefault="00000000">
      <w:r w:rsidRPr="0009793A">
        <w:rPr>
          <w:highlight w:val="red"/>
          <w:lang w:val="el-GR"/>
        </w:rPr>
        <w:lastRenderedPageBreak/>
        <w:t>Πρόβλημα 2:</w:t>
      </w:r>
      <w:r w:rsidRPr="0009793A">
        <w:rPr>
          <w:lang w:val="el-GR"/>
        </w:rPr>
        <w:br/>
        <w:t>Στην αυλή υπάρχουν 3 παγκάκια και σε κάθε παγκάκι κάθονται 4 παιδιά.</w:t>
      </w:r>
      <w:r w:rsidRPr="0009793A">
        <w:rPr>
          <w:lang w:val="el-GR"/>
        </w:rPr>
        <w:br/>
      </w:r>
      <w:proofErr w:type="spellStart"/>
      <w:r>
        <w:t>Πόσ</w:t>
      </w:r>
      <w:proofErr w:type="spellEnd"/>
      <w:r>
        <w:t>α πα</w:t>
      </w:r>
      <w:proofErr w:type="spellStart"/>
      <w:r>
        <w:t>ιδιά</w:t>
      </w:r>
      <w:proofErr w:type="spellEnd"/>
      <w:r>
        <w:t xml:space="preserve"> </w:t>
      </w:r>
      <w:proofErr w:type="spellStart"/>
      <w:r>
        <w:t>κάθοντ</w:t>
      </w:r>
      <w:proofErr w:type="spellEnd"/>
      <w:r>
        <w:t xml:space="preserve">αι </w:t>
      </w:r>
      <w:proofErr w:type="spellStart"/>
      <w:r>
        <w:t>συνολικά</w:t>
      </w:r>
      <w:proofErr w:type="spellEnd"/>
      <w:r>
        <w:t>;</w:t>
      </w:r>
      <w:r>
        <w:br/>
        <w:t>Απάντηση: ____________________________________</w:t>
      </w:r>
    </w:p>
    <w:sectPr w:rsidR="008654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5750072">
    <w:abstractNumId w:val="8"/>
  </w:num>
  <w:num w:numId="2" w16cid:durableId="619842769">
    <w:abstractNumId w:val="6"/>
  </w:num>
  <w:num w:numId="3" w16cid:durableId="2007322124">
    <w:abstractNumId w:val="5"/>
  </w:num>
  <w:num w:numId="4" w16cid:durableId="31853491">
    <w:abstractNumId w:val="4"/>
  </w:num>
  <w:num w:numId="5" w16cid:durableId="2101558689">
    <w:abstractNumId w:val="7"/>
  </w:num>
  <w:num w:numId="6" w16cid:durableId="1808543582">
    <w:abstractNumId w:val="3"/>
  </w:num>
  <w:num w:numId="7" w16cid:durableId="729963732">
    <w:abstractNumId w:val="2"/>
  </w:num>
  <w:num w:numId="8" w16cid:durableId="1789860481">
    <w:abstractNumId w:val="1"/>
  </w:num>
  <w:num w:numId="9" w16cid:durableId="44141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93A"/>
    <w:rsid w:val="0015074B"/>
    <w:rsid w:val="0029639D"/>
    <w:rsid w:val="00326F90"/>
    <w:rsid w:val="005A2251"/>
    <w:rsid w:val="008654BF"/>
    <w:rsid w:val="00AA1D8D"/>
    <w:rsid w:val="00B01B94"/>
    <w:rsid w:val="00B374B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E5243"/>
  <w14:defaultImageDpi w14:val="300"/>
  <w15:docId w15:val="{0230B0BC-1F51-48E4-8508-1830364B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2025-11-18T15:52:00Z</dcterms:created>
  <dcterms:modified xsi:type="dcterms:W3CDTF">2025-11-18T15:52:00Z</dcterms:modified>
  <cp:category/>
</cp:coreProperties>
</file>